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爱上龅牙妹  都市男女相亲记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爱上龅牙妹  都市男女相亲记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本书出售、求购地址：https://www.jiaokey.com/book/detail/11303306.html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北京:北京出版社,2004.10 出版图书：https://www.jiaokey.com/tag/北京:北京出版社,2004.10.html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