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最后的约会  诺贝尔文学奖得主蒲宁爱情佳作</w:t>
      </w:r>
    </w:p>
    <w:p>
      <w:r>
        <w:rPr>
          <w:rFonts w:ascii="宋体" w:hAnsi="宋体" w:eastAsia="宋体"/>
          <w:sz w:val="24"/>
        </w:rPr>
        <w:t>（俄）伊凡·阿列克谢耶维奇·蒲宁（Иван，Алексеевич，Бунин）著；杨熔光，韩馥如译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最后的约会  诺贝尔文学奖得主蒲宁爱情佳作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（俄）伊凡·阿列克谢耶维奇·蒲宁（Иван，Алексеевич，Бунин）著；杨熔光，韩馥如译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本书出售、求购地址：https://www.jiaokey.com/book/detail/11303267.html</w:t>
      </w:r>
    </w:p>
    <w:p>
      <w:r>
        <w:t>更多相关图书推荐：https://www.jiaokey.com</w:t>
      </w:r>
    </w:p>
    <w:p>
      <w:r>
        <w:t>（俄）伊凡·阿列克谢耶维奇·蒲宁（Иван，Алексеевич，Бунин）著；杨熔光，韩馥如译 其他作品：https://www.jiaokey.com/tag/（俄）伊凡·阿列克谢耶维奇·蒲宁（Иван，Алексеевич，Бунин）著；杨熔光，韩馥如译.html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关键词搜索：https://www.jiaokey.com/tag/最后的约会  诺贝尔文学奖得主蒲宁爱情佳作.html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