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书名：自励自助  修炼最完美的自己</w:t>
      </w:r>
    </w:p>
    <w:p>
      <w:r>
        <w:t>作者：（英）塞缪尔·斯迈尔斯著；李玲译</w:t>
      </w:r>
    </w:p>
    <w:p>
      <w:r>
        <w:t>出版社：北京：九州出版社</w:t>
      </w:r>
    </w:p>
    <w:p>
      <w:r>
        <w:t>出版日期：2004.12</w:t>
      </w:r>
    </w:p>
    <w:p>
      <w:r>
        <w:t>总页数：181</w:t>
      </w:r>
    </w:p>
    <w:p>
      <w:r>
        <w:t>更多请访问教客网: www.jiaokey.com</w:t>
      </w:r>
    </w:p>
    <w:p>
      <w:r>
        <w:t>自励自助  修炼最完美的自己 评论地址：https://www.jiaokey.com/book/detail/11303254.html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