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实地科学探索  水下探宝</w:t>
      </w:r>
    </w:p>
    <w:p>
      <w:r>
        <w:rPr>
          <w:rFonts w:ascii="宋体" w:hAnsi="宋体" w:eastAsia="宋体"/>
          <w:sz w:val="24"/>
        </w:rPr>
        <w:t>（美）REBECCA L.JOHNSON 朱燕燕注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实地科学探索  水下探宝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（美）REBECCA L.JOHNSON 朱燕燕注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本书出售、求购地址：https://www.jiaokey.com/book/detail/11303222.html</w:t>
      </w:r>
    </w:p>
    <w:p>
      <w:r>
        <w:t>更多相关图书推荐：https://www.jiaokey.com</w:t>
      </w:r>
    </w:p>
    <w:p>
      <w:r>
        <w:t>（美）REBECCA L.JOHNSON 朱燕燕注 其他作品：https://www.jiaokey.com/tag/（美）REBECCA L.JOHNSON 朱燕燕注.html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关键词搜索：https://www.jiaokey.com/tag/实地科学探索  水下探宝.html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