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实地科学探索  恐龙探究</w:t>
      </w:r>
    </w:p>
    <w:p>
      <w:r>
        <w:rPr>
          <w:rFonts w:ascii="宋体" w:hAnsi="宋体" w:eastAsia="宋体"/>
          <w:sz w:val="24"/>
        </w:rPr>
        <w:t>（美）REBECCA L.JOHNSON AND PAUL C.SERENO著；朱燕燕注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实地科学探索  恐龙探究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L.JOHNSON AND PAUL C.SERENO著；朱燕燕注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本书出售、求购地址：https://www.jiaokey.com/book/detail/11303221.html</w:t>
      </w:r>
    </w:p>
    <w:p>
      <w:r>
        <w:t>更多相关图书推荐：https://www.jiaokey.com</w:t>
      </w:r>
    </w:p>
    <w:p>
      <w:r>
        <w:t>（美）REBECCA L.JOHNSON AND PAUL C.SERENO著；朱燕燕注 其他作品：https://www.jiaokey.com/tag/（美）REBECCA L.JOHNSON AND PAUL C.SERENO著；朱燕燕注.html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关键词搜索：https://www.jiaokey.com/tag/实地科学探索  恐龙探究.html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