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中华传统美德名言集粹</w:t>
      </w:r>
    </w:p>
    <w:p>
      <w:r>
        <w:rPr>
          <w:rFonts w:ascii="宋体" w:hAnsi="宋体" w:eastAsia="宋体"/>
          <w:sz w:val="24"/>
        </w:rPr>
        <w:t>陈浩良主编；赵宝利等编撰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中华传统美德名言集粹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陈浩良主编；赵宝利等编撰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本书出售、求购地址：https://www.jiaokey.com/book/detail/11303204.html</w:t>
      </w:r>
    </w:p>
    <w:p>
      <w:r>
        <w:t>更多相关图书推荐：https://www.jiaokey.com</w:t>
      </w:r>
    </w:p>
    <w:p>
      <w:r>
        <w:t>陈浩良主编；赵宝利等编撰 其他作品：https://www.jiaokey.com/tag/陈浩良主编；赵宝利等编撰.html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关键词搜索：https://www.jiaokey.com/tag/中华传统美德名言集粹.html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