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书名：2005年中央、国家机关录用考试公共科目考试大纲</w:t>
      </w:r>
    </w:p>
    <w:p>
      <w:r>
        <w:t>作者：国家公务员录用考试教材编委会，人事考试命题研究中心组织编写</w:t>
      </w:r>
    </w:p>
    <w:p>
      <w:r>
        <w:t>出版社：北京：中央文献出版社</w:t>
      </w:r>
    </w:p>
    <w:p>
      <w:r>
        <w:t>出版日期：2004.10</w:t>
      </w:r>
    </w:p>
    <w:p>
      <w:r>
        <w:t>总页数：53</w:t>
      </w:r>
    </w:p>
    <w:p>
      <w:r>
        <w:t>更多请访问教客网: www.jiaokey.com</w:t>
      </w:r>
    </w:p>
    <w:p>
      <w:r>
        <w:t>2005年中央、国家机关录用考试公共科目考试大纲 评论地址：https://www.jiaokey.com/book/detail/11303170.html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