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新课标中考专题全析  语文</w:t>
      </w:r>
    </w:p>
    <w:p>
      <w:r>
        <w:rPr>
          <w:rFonts w:ascii="宋体" w:hAnsi="宋体" w:eastAsia="宋体"/>
          <w:sz w:val="24"/>
        </w:rPr>
        <w:t>董丰富丛书主编；古田光，徐衍兵主编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新课标中考专题全析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董丰富丛书主编；古田光，徐衍兵主编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本书出售、求购地址：https://www.jiaokey.com/book/detail/11303153.html</w:t>
      </w:r>
    </w:p>
    <w:p>
      <w:r>
        <w:t>更多相关图书推荐：https://www.jiaokey.com</w:t>
      </w:r>
    </w:p>
    <w:p>
      <w:r>
        <w:t>董丰富丛书主编；古田光，徐衍兵主编 其他作品：https://www.jiaokey.com/tag/董丰富丛书主编；古田光，徐衍兵主编.html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关键词搜索：https://www.jiaokey.com/tag/新课标中考专题全析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