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办公室人际关系学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本书出售、求购地址：https://www.jiaokey.com/book/detail/11303128.html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关键词搜索：https://www.jiaokey.com/tag/办公室人际关系学.html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