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最新十年全国高考试题分类解析、命题趋势与应试对策  政治  第3版  1995-2004</w:t>
      </w:r>
    </w:p>
    <w:p>
      <w:r>
        <w:rPr>
          <w:rFonts w:ascii="宋体" w:hAnsi="宋体" w:eastAsia="宋体"/>
          <w:sz w:val="24"/>
        </w:rPr>
        <w:t>丁双六，时敦友主编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最新十年全国高考试题分类解析、命题趋势与应试对策  政治  第3版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丁双六，时敦友主编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本书出售、求购地址：https://www.jiaokey.com/book/detail/11303080.html</w:t>
      </w:r>
    </w:p>
    <w:p>
      <w:r>
        <w:t>更多相关图书推荐：https://www.jiaokey.com</w:t>
      </w:r>
    </w:p>
    <w:p>
      <w:r>
        <w:t>丁双六，时敦友主编 其他作品：https://www.jiaokey.com/tag/丁双六，时敦友主编.html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关键词搜索：https://www.jiaokey.com/tag/最新十年全国高考试题分类解析、命题趋势与应试对策  政治  第3版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