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小企业会计核算与税务处理图解  商贸饮食服务企业分册</w:t>
      </w:r>
    </w:p>
    <w:p>
      <w:r>
        <w:rPr>
          <w:rFonts w:ascii="宋体" w:hAnsi="宋体" w:eastAsia="宋体"/>
          <w:sz w:val="24"/>
        </w:rPr>
        <w:t>高立法，韩复龄，肖芍芳主编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小企业会计核算与税务处理图解  商贸饮食服务企业分册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高立法，韩复龄，肖芍芳主编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本书出售、求购地址：https://www.jiaokey.com/book/detail/11303041.html</w:t>
      </w:r>
    </w:p>
    <w:p>
      <w:r>
        <w:t>更多相关图书推荐：https://www.jiaokey.com</w:t>
      </w:r>
    </w:p>
    <w:p>
      <w:r>
        <w:t>高立法，韩复龄，肖芍芳主编 其他作品：https://www.jiaokey.com/tag/高立法，韩复龄，肖芍芳主编.html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关键词搜索：https://www.jiaokey.com/tag/小企业会计核算与税务处理图解  商贸饮食服务企业分册.html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