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区域竞争  基于科技型中小企业的分析框架</w:t>
      </w:r>
    </w:p>
    <w:p>
      <w:r>
        <w:rPr>
          <w:rFonts w:ascii="宋体" w:hAnsi="宋体" w:eastAsia="宋体"/>
          <w:sz w:val="24"/>
        </w:rPr>
        <w:t>陆立军，周国红著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030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区域竞争  基于科技型中小企业的分析框架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陆立军，周国红著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高技术产业(学科: 中小企业 学科: 经济发展 学科: 研究 地点: 中国) 高技术产业 中小企业 经济发展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本书出售、求购地址：https://www.jiaokey.com/book/detail/11303036.html</w:t>
      </w:r>
    </w:p>
    <w:p>
      <w:r>
        <w:t>更多相关图书推荐：https://www.jiaokey.com</w:t>
      </w:r>
    </w:p>
    <w:p>
      <w:r>
        <w:t>陆立军，周国红著 其他作品：https://www.jiaokey.com/tag/陆立军，周国红著.html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关键词搜索：https://www.jiaokey.com/tag/高技术产业(学科: 中小企业 学科: 经济发展 学科: 研究 地点: 中国) 高技术产业 中小企业 经济发展.html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