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亚历山大东征传奇  从希腊到印度的帝国之梦</w:t>
      </w:r>
    </w:p>
    <w:p>
      <w:r>
        <w:rPr>
          <w:rFonts w:ascii="宋体" w:hAnsi="宋体" w:eastAsia="宋体"/>
          <w:sz w:val="24"/>
        </w:rPr>
        <w:t>（英）迈克·伍德著；顾淑馨译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亚历山大东征传奇  从希腊到印度的帝国之梦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（英）迈克·伍德著；顾淑馨译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亚历山大大帝（前356-～323）-生平事迹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本书出售、求购地址：https://www.jiaokey.com/book/detail/11303024.html</w:t>
      </w:r>
    </w:p>
    <w:p>
      <w:r>
        <w:t>更多相关图书推荐：https://www.jiaokey.com</w:t>
      </w:r>
    </w:p>
    <w:p>
      <w:r>
        <w:t>（英）迈克·伍德著；顾淑馨译 其他作品：https://www.jiaokey.com/tag/（英）迈克·伍德著；顾淑馨译.html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关键词搜索：https://www.jiaokey.com/tag/亚历山大大帝（前356-～323）-生平事迹.html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