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你吓不着我  恐怖乐园</w:t>
      </w:r>
    </w:p>
    <w:p>
      <w:r>
        <w:rPr>
          <w:rFonts w:ascii="宋体" w:hAnsi="宋体" w:eastAsia="宋体"/>
          <w:sz w:val="24"/>
        </w:rPr>
        <w:t>（美）R.L.斯坦著；李彩云译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你吓不着我  恐怖乐园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（美）R.L.斯坦著；李彩云译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本书出售、求购地址：https://www.jiaokey.com/book/detail/11303010.html</w:t>
      </w:r>
    </w:p>
    <w:p>
      <w:r>
        <w:t>更多相关图书推荐：https://www.jiaokey.com</w:t>
      </w:r>
    </w:p>
    <w:p>
      <w:r>
        <w:t>（美）R.L.斯坦著；李彩云译 其他作品：https://www.jiaokey.com/tag/（美）R.L.斯坦著；李彩云译.html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关键词搜索：https://www.jiaokey.com/tag/你吓不着我  恐怖乐园.html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