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果冻营地之谜  帕萨迪纳雪怪</w:t>
      </w:r>
    </w:p>
    <w:p>
      <w:r>
        <w:rPr>
          <w:rFonts w:ascii="宋体" w:hAnsi="宋体" w:eastAsia="宋体"/>
          <w:sz w:val="24"/>
        </w:rPr>
        <w:t>（美）R.L.斯坦著；陈融，莫竹芩译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果冻营地之谜  帕萨迪纳雪怪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（美）R.L.斯坦著；陈融，莫竹芩译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本书出售、求购地址：https://www.jiaokey.com/book/detail/11303007.html</w:t>
      </w:r>
    </w:p>
    <w:p>
      <w:r>
        <w:t>更多相关图书推荐：https://www.jiaokey.com</w:t>
      </w:r>
    </w:p>
    <w:p>
      <w:r>
        <w:t>（美）R.L.斯坦著；陈融，莫竹芩译 其他作品：https://www.jiaokey.com/tag/（美）R.L.斯坦著；陈融，莫竹芩译.html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关键词搜索：https://www.jiaokey.com/tag/果冻营地之谜  帕萨迪纳雪怪.html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