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书名：教子书  英国国务大臣及外交家查斯特菲尔德勋爵给儿子的家书全集</w:t>
      </w:r>
    </w:p>
    <w:p>
      <w:r>
        <w:t>作者：（英）查斯特菲尔德著；李旭大，黄蓓，吴瑞君译</w:t>
      </w:r>
    </w:p>
    <w:p>
      <w:r>
        <w:t>出版社：北京：中国发展出版社</w:t>
      </w:r>
    </w:p>
    <w:p>
      <w:r>
        <w:t>出版日期：2004.11</w:t>
      </w:r>
    </w:p>
    <w:p>
      <w:r>
        <w:t>总页数：595</w:t>
      </w:r>
    </w:p>
    <w:p>
      <w:r>
        <w:t>更多请访问教客网: www.jiaokey.com</w:t>
      </w:r>
    </w:p>
    <w:p>
      <w:r>
        <w:t>教子书  英国国务大臣及外交家查斯特菲尔德勋爵给儿子的家书全集 评论地址：https://www.jiaokey.com/book/detail/11302923.html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