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再续行水金鉴  黄河卷  3</w:t>
      </w:r>
    </w:p>
    <w:p>
      <w:r>
        <w:rPr>
          <w:rFonts w:ascii="宋体" w:hAnsi="宋体" w:eastAsia="宋体"/>
          <w:sz w:val="24"/>
        </w:rPr>
        <w:t>中国水利水电科学研究院水利史研究室编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再续行水金鉴  黄河卷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中国水利水电科学研究院水利史研究室编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本书出售、求购地址：https://www.jiaokey.com/book/detail/11302856.html</w:t>
      </w:r>
    </w:p>
    <w:p>
      <w:r>
        <w:t>更多相关图书推荐：https://www.jiaokey.com</w:t>
      </w:r>
    </w:p>
    <w:p>
      <w:r>
        <w:t>中国水利水电科学研究院水利史研究室编 其他作品：https://www.jiaokey.com/tag/中国水利水电科学研究院水利史研究室编.html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关键词搜索：https://www.jiaokey.com/tag/再续行水金鉴  黄河卷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