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如何拿到绿卡  在美国合法居留  如何找到一名律师并与之共处  如果有可能  只要能做到  最好与每个人和平相处</w:t>
      </w:r>
    </w:p>
    <w:p>
      <w:r>
        <w:rPr>
          <w:rFonts w:ascii="宋体" w:hAnsi="宋体" w:eastAsia="宋体"/>
          <w:sz w:val="24"/>
        </w:rPr>
        <w:t>（美）刘易斯，马德兰沙凯著；韩利杰译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如何拿到绿卡  在美国合法居留  如何找到一名律师并与之共处  如果有可能  只要能做到  最好与每个人和平相处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（美）刘易斯，马德兰沙凯著；韩利杰译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本书出售、求购地址：https://www.jiaokey.com/book/detail/11302833.html</w:t>
      </w:r>
    </w:p>
    <w:p>
      <w:r>
        <w:t>更多相关图书推荐：https://www.jiaokey.com</w:t>
      </w:r>
    </w:p>
    <w:p>
      <w:r>
        <w:t>（美）刘易斯，马德兰沙凯著；韩利杰译 其他作品：https://www.jiaokey.com/tag/（美）刘易斯，马德兰沙凯著；韩利杰译.html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关键词搜索：https://www.jiaokey.com/tag/如何拿到绿卡  在美国合法居留  如何找到一名律师并与之共处  如果有可能  只要能做到  最好与每个人和平相处.html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