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移民表格  现在就开始  到处都是文件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移民表格  现在就开始  到处都是文件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本书出售、求购地址：https://www.jiaokey.com/book/detail/11302831.html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移民表格  现在就开始  到处都是文件.html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