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移民局的内部运作  沼泽之地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移民局的内部运作  沼泽之地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本书出售、求购地址：https://www.jiaokey.com/book/detail/11302830.html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移民局的内部运作  沼泽之地.html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