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驱逐出境的取消  10年非法居住等于1张绿卡吗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驱逐出境的取消  10年非法居住等于1张绿卡吗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本书出售、求购地址：https://www.jiaokey.com/book/detail/11302828.html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驱逐出境的取消  10年非法居住等于1张绿卡吗.html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