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登记  给那些自1972年就呆在美国的人  给予老资格的人的绿卡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登记  给那些自1972年就呆在美国的人  给予老资格的人的绿卡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本书出售、求购地址：https://www.jiaokey.com/book/detail/11302827.html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登记  给那些自1972年就呆在美国的人  给予老资格的人的绿卡.html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