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赦免  忘记过去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赦免  忘记过去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本书出售、求购地址：https://www.jiaokey.com/book/detail/11302826.html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赦免  忘记过去.html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