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不可接受性的根据  对不起  你在这里不受欢迎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不可接受性的根据  对不起  你在这里不受欢迎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本书出售、求购地址：https://www.jiaokey.com/book/detail/11302824.html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不可接受性的根据  对不起  你在这里不受欢迎.html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