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难民和受政治庇护者  美国  一个安全的避难所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难民和受政治庇护者  美国  一个安全的避难所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本书出售、求购地址：https://www.jiaokey.com/book/detail/11302823.html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难民和受政治庇护者  美国  一个安全的避难所.html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