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企业家移民  对富人说“是”  对穷人说“不”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企业家移民  对富人说“是”  对穷人说“不”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本书出售、求购地址：https://www.jiaokey.com/book/detail/11302822.html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企业家移民  对富人说“是”  对穷人说“不”.html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