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特殊移民和宗教工作者  在祈祷前要做的事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特殊移民和宗教工作者  在祈祷前要做的事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本书出售、求购地址：https://www.jiaokey.com/book/detail/11302821.html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特殊移民和宗教工作者  在祈祷前要做的事.html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