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家政工人  急需帮助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家政工人  急需帮助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本书出售、求购地址：https://www.jiaokey.com/book/detail/11302820.html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家政工人  急需帮助.html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