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技术工人和非技术工人  屠夫、面包师……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技术工人和非技术工人  屠夫、面包师……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本书出售、求购地址：https://www.jiaokey.com/book/detail/11302819.html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技术工人和非技术工人  屠夫、面包师…….html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