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工人优先权  不论在哪里  他们都是超级明星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工人优先权  不论在哪里  他们都是超级明星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本书出售、求购地址：https://www.jiaokey.com/book/detail/11302817.html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工人优先权  不论在哪里  他们都是超级明星.html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