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兄弟姐妹的移民  我的兄弟姐妹都在这个国家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兄弟姐妹的移民  我的兄弟姐妹都在这个国家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本书出售、求购地址：https://www.jiaokey.com/book/detail/11302816.html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兄弟姐妹的移民  我的兄弟姐妹都在这个国家.html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