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孤儿移民  小孤儿安妮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孤儿移民  小孤儿安妮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本书出售、求购地址：https://www.jiaokey.com/book/detail/11302814.html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孤儿移民  小孤儿安妮.html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