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通过结婚获得绿卡  今天上午我要结婚了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通过结婚获得绿卡  今天上午我要结婚了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本书出售、求购地址：https://www.jiaokey.com/book/detail/11302809.html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通过结婚获得绿卡  今天上午我要结婚了.html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