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限额制度和享受优待的移民种类  等待绿卡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限额制度和享受优待的移民种类  等待绿卡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本书出售、求购地址：https://www.jiaokey.com/book/detail/11302807.html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限额制度和享受优待的移民种类  等待绿卡.html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