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获得绿卡  什么  绿卡根本不是绿色的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获得绿卡  什么  绿卡根本不是绿色的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本书出售、求购地址：https://www.jiaokey.com/book/detail/11302806.html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获得绿卡  什么  绿卡根本不是绿色的.html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