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历史一瞥  美国  一个移民国家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历史一瞥  美国  一个移民国家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本书出售、求购地址：https://www.jiaokey.com/book/detail/11302803.html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历史一瞥  美国  一个移民国家.html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