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如何对付官僚主义者的迟延与拒绝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如何对付官僚主义者的迟延与拒绝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本书出售、求购地址：https://www.jiaokey.com/book/detail/11302800.html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如何对付官僚主义者的迟延与拒绝.html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