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向美国移民局办公室申请绿卡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向美国移民局办公室申请绿卡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本书出售、求购地址：https://www.jiaokey.com/book/detail/11302799.html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向美国移民局办公室申请绿卡.html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