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移民局或领事馆官员的面试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移民局或领事馆官员的面试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本书出售、求购地址：https://www.jiaokey.com/book/detail/11302798.html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移民局或领事馆官员的面试.html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