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订婚与结婚签证  移民美国婚姻指南  在美国与永久居留者订婚的未婚夫（妻）</w:t>
      </w:r>
    </w:p>
    <w:p>
      <w:r>
        <w:rPr>
          <w:rFonts w:ascii="宋体" w:hAnsi="宋体" w:eastAsia="宋体"/>
          <w:sz w:val="24"/>
        </w:rPr>
        <w:t>（美）布雷编著；马晓星译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订婚与结婚签证  移民美国婚姻指南  在美国与永久居留者订婚的未婚夫（妻）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（美）布雷编著；马晓星译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本书出售、求购地址：https://www.jiaokey.com/book/detail/11302795.html</w:t>
      </w:r>
    </w:p>
    <w:p>
      <w:r>
        <w:t>更多相关图书推荐：https://www.jiaokey.com</w:t>
      </w:r>
    </w:p>
    <w:p>
      <w:r>
        <w:t>（美）布雷编著；马晓星译 其他作品：https://www.jiaokey.com/tag/（美）布雷编著；马晓星译.html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关键词搜索：https://www.jiaokey.com/tag/订婚与结婚签证  移民美国婚姻指南  在美国与永久居留者订婚的未婚夫（妻）.html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