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在美国与美国公民订婚的未婚夫（妻）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在美国与美国公民订婚的未婚夫（妻）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本书出售、求购地址：https://www.jiaokey.com/book/detail/11302794.html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在美国与美国公民订婚的未婚夫（妻）.html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