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美国公民的外国配偶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美国公民的外国配偶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本书出售、求购地址：https://www.jiaokey.com/book/detail/11302792.html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美国公民的外国配偶.html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