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准备  收集并管理文书的正确方法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准备  收集并管理文书的正确方法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本书出售、求购地址：https://www.jiaokey.com/book/detail/11302789.html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准备  收集并管理文书的正确方法.html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