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你有资格获得签证或绿卡吗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你有资格获得签证或绿卡吗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本书出售、求购地址：https://www.jiaokey.com/book/detail/11302787.html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你有资格获得签证或绿卡吗.html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