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全真大学英语四级考试经典分析  阅读篇</w:t>
      </w:r>
    </w:p>
    <w:p>
      <w:r>
        <w:rPr>
          <w:rFonts w:ascii="宋体" w:hAnsi="宋体" w:eastAsia="宋体"/>
          <w:sz w:val="24"/>
        </w:rPr>
        <w:t>王文成主编；黄兴永分册主编；赵玉洁副主编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全真大学英语四级考试经典分析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王文成主编；黄兴永分册主编；赵玉洁副主编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本书出售、求购地址：https://www.jiaokey.com/book/detail/11302768.html</w:t>
      </w:r>
    </w:p>
    <w:p>
      <w:r>
        <w:t>更多相关图书推荐：https://www.jiaokey.com</w:t>
      </w:r>
    </w:p>
    <w:p>
      <w:r>
        <w:t>王文成主编；黄兴永分册主编；赵玉洁副主编 其他作品：https://www.jiaokey.com/tag/王文成主编；黄兴永分册主编；赵玉洁副主编.html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关键词搜索：https://www.jiaokey.com/tag/英语(学科: 高等学校)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