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中国石油通史  卷2  1840-1949</w:t>
      </w:r>
    </w:p>
    <w:p>
      <w:r>
        <w:rPr>
          <w:rFonts w:ascii="宋体" w:hAnsi="宋体" w:eastAsia="宋体"/>
          <w:sz w:val="24"/>
        </w:rPr>
        <w:t>梁华，刘金文总编；刘立范，张无强，张叔岩主编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中国石油通史  卷2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梁华，刘金文总编；刘立范，张无强，张叔岩主编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本书出售、求购地址：https://www.jiaokey.com/book/detail/11302694.html</w:t>
      </w:r>
    </w:p>
    <w:p>
      <w:r>
        <w:t>更多相关图书推荐：https://www.jiaokey.com</w:t>
      </w:r>
    </w:p>
    <w:p>
      <w:r>
        <w:t>梁华，刘金文总编；刘立范，张无强，张叔岩主编 其他作品：https://www.jiaokey.com/tag/梁华，刘金文总编；刘立范，张无强，张叔岩主编.html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关键词搜索：https://www.jiaokey.com/tag/中国石油通史  卷2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