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电动公交客车技术手册 HFF6850GK60EV型</w:t>
      </w:r>
    </w:p>
    <w:p>
      <w:r>
        <w:rPr>
          <w:rFonts w:ascii="宋体" w:hAnsi="宋体" w:eastAsia="宋体"/>
          <w:sz w:val="24"/>
        </w:rPr>
        <w:t>林程，魏跃远编著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电动公交客车技术手册 HFF6850GK60EV型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林程，魏跃远编著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本书出售、求购地址：https://www.jiaokey.com/book/detail/11302686.html</w:t>
      </w:r>
    </w:p>
    <w:p>
      <w:r>
        <w:t>更多相关图书推荐：https://www.jiaokey.com</w:t>
      </w:r>
    </w:p>
    <w:p>
      <w:r>
        <w:t>林程，魏跃远编著 其他作品：https://www.jiaokey.com/tag/林程，魏跃远编著.html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关键词搜索：https://www.jiaokey.com/tag/电动公交客车技术手册 HFF6850GK60EV型.html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