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宝来轿车维修手册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宝来轿车维修手册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本书出售、求购地址：https://www.jiaokey.com/book/detail/11302681.html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关键词搜索：https://www.jiaokey.com/tag/宝来轿车维修手册.html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