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书名：胃肠及肝胆胰疾病鉴别诊断学</w:t>
      </w:r>
    </w:p>
    <w:p>
      <w:r>
        <w:t>作者：刘新民总主编；池肇春，马素真主编</w:t>
      </w:r>
    </w:p>
    <w:p>
      <w:r>
        <w:t>出版社：北京:军事医学科学出版社,2003.11</w:t>
      </w:r>
    </w:p>
    <w:p>
      <w:r>
        <w:t>出版日期：</w:t>
      </w:r>
    </w:p>
    <w:p>
      <w:r>
        <w:t>总页数：870</w:t>
      </w:r>
    </w:p>
    <w:p>
      <w:r>
        <w:t>更多请访问教客网: www.jiaokey.com</w:t>
      </w:r>
    </w:p>
    <w:p>
      <w:r>
        <w:t>胃肠及肝胆胰疾病鉴别诊断学 评论地址：https://www.jiaokey.com/book/detail/11302647.html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