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解读急性传染性非典型肺炎  预防与对策</w:t>
      </w:r>
    </w:p>
    <w:p>
      <w:r>
        <w:rPr>
          <w:rFonts w:ascii="宋体" w:hAnsi="宋体" w:eastAsia="宋体"/>
          <w:sz w:val="24"/>
        </w:rPr>
        <w:t>钟南山主编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解读急性传染性非典型肺炎  预防与对策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本书出售、求购地址：https://www.jiaokey.com/book/detail/11302634.html</w:t>
      </w:r>
    </w:p>
    <w:p>
      <w:r>
        <w:t>更多相关图书推荐：https://www.jiaokey.com</w:t>
      </w:r>
    </w:p>
    <w:p>
      <w:r>
        <w:t>钟南山主编 其他作品：https://www.jiaokey.com/tag/钟南山主编.html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关键词搜索：https://www.jiaokey.com/tag/解读急性传染性非典型肺炎  预防与对策.html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